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TRAVAIL À DURÉE INDÉTERMINÉE</w:t>
        <w:br/>
        <w:t>DANS LE SECTEUR DE LA RESTAURATION</w:t>
      </w:r>
    </w:p>
    <w:p/>
    <w:p/>
    <w:p>
      <w:r>
        <w:rPr>
          <w:b/>
          <w:sz w:val="20"/>
        </w:rPr>
        <w:t>Entre les soussignés :</w:t>
      </w:r>
    </w:p>
    <w:p>
      <w:r>
        <w:rPr>
          <w:b w:val="0"/>
          <w:sz w:val="20"/>
        </w:rPr>
        <w:t>L’Employeur : _____________________________________________________________</w:t>
      </w:r>
    </w:p>
    <w:p>
      <w:r>
        <w:rPr>
          <w:b w:val="0"/>
          <w:sz w:val="20"/>
        </w:rPr>
        <w:t>Adresse : _________________________________________________________________</w:t>
      </w:r>
    </w:p>
    <w:p>
      <w:r>
        <w:rPr>
          <w:b w:val="0"/>
          <w:sz w:val="20"/>
        </w:rPr>
        <w:t>Représenté par : ___________________________________________________________</w:t>
      </w:r>
    </w:p>
    <w:p>
      <w:r>
        <w:rPr>
          <w:b w:val="0"/>
          <w:sz w:val="20"/>
        </w:rPr>
        <w:t>Fonction : ________________________________________________________________</w:t>
      </w:r>
    </w:p>
    <w:p/>
    <w:p>
      <w:pPr>
        <w:jc w:val="center"/>
      </w:pPr>
      <w:r>
        <w:rPr>
          <w:b w:val="0"/>
          <w:sz w:val="20"/>
        </w:rPr>
        <w:t>Et</w:t>
      </w:r>
    </w:p>
    <w:p/>
    <w:p>
      <w:r>
        <w:rPr>
          <w:b w:val="0"/>
          <w:sz w:val="20"/>
        </w:rPr>
        <w:t>Le Salarié : _______________________________________________________________</w:t>
      </w:r>
    </w:p>
    <w:p>
      <w:r>
        <w:rPr>
          <w:b w:val="0"/>
          <w:sz w:val="20"/>
        </w:rPr>
        <w:t>Adresse : _________________________________________________________________</w:t>
      </w:r>
    </w:p>
    <w:p>
      <w:r>
        <w:rPr>
          <w:b w:val="0"/>
          <w:sz w:val="20"/>
        </w:rPr>
        <w:t>Date et lieu de naissance : ________________________________________________</w:t>
      </w:r>
    </w:p>
    <w:p>
      <w:r>
        <w:rPr>
          <w:b w:val="0"/>
          <w:sz w:val="20"/>
        </w:rPr>
        <w:t>Numéro de sécurité sociale : _______________________________________________</w:t>
      </w:r>
    </w:p>
    <w:p/>
    <w:p>
      <w:r>
        <w:rPr>
          <w:b/>
          <w:sz w:val="20"/>
        </w:rPr>
        <w:t>PRÉAMBULE</w:t>
      </w:r>
    </w:p>
    <w:p>
      <w:r>
        <w:rPr>
          <w:b w:val="0"/>
          <w:sz w:val="20"/>
        </w:rPr>
        <w:t>Le présent contrat est conclu conformément aux dispositions du Code du travail français et aux conventions collectives applicables dans la restauration. Il définit les conditions d’emploi, les droits et obligations des parties.</w:t>
      </w:r>
    </w:p>
    <w:p/>
    <w:p>
      <w:r>
        <w:rPr>
          <w:b/>
          <w:sz w:val="20"/>
        </w:rPr>
        <w:t>Article 1 – Objet du contrat</w:t>
      </w:r>
    </w:p>
    <w:p>
      <w:r>
        <w:rPr>
          <w:b w:val="0"/>
          <w:sz w:val="20"/>
        </w:rPr>
        <w:t>L’Employeur engage le Salarié en qualité de _______________ au sein de l’établissement situé à l’adresse susmentionnée, dans le cadre d’un contrat à durée indéterminée (CDI).</w:t>
      </w:r>
    </w:p>
    <w:p/>
    <w:p>
      <w:r>
        <w:rPr>
          <w:b/>
          <w:sz w:val="20"/>
        </w:rPr>
        <w:t>Article 2 – Durée et horaires de travail</w:t>
      </w:r>
    </w:p>
    <w:p>
      <w:r>
        <w:rPr>
          <w:b w:val="0"/>
          <w:sz w:val="20"/>
        </w:rPr>
        <w:t>La durée hebdomadaire de travail est fixée à ______________ heures, conformément à la réglementation en vigueur. Les horaires sont les suivants : _______________________________________________________________.</w:t>
      </w:r>
    </w:p>
    <w:p/>
    <w:p>
      <w:r>
        <w:rPr>
          <w:b w:val="0"/>
          <w:sz w:val="20"/>
        </w:rPr>
        <w:t>Les heures supplémentaires seront rémunérées ou compensées conformément à la législation et à la convention collective applicable.</w:t>
      </w:r>
    </w:p>
    <w:p/>
    <w:p>
      <w:r>
        <w:rPr>
          <w:b/>
          <w:sz w:val="20"/>
        </w:rPr>
        <w:t>Article 3 – Période d’essai</w:t>
      </w:r>
    </w:p>
    <w:p>
      <w:r>
        <w:rPr>
          <w:b w:val="0"/>
          <w:sz w:val="20"/>
        </w:rPr>
        <w:t>Le présent contrat est assorti d’une période d’essai de ______________, renouvelable une fois, durant laquelle chacune des parties peut mettre fin au contrat sans indemnité, en respectant un délai de prévenance.</w:t>
      </w:r>
    </w:p>
    <w:p/>
    <w:p>
      <w:r>
        <w:rPr>
          <w:b/>
          <w:sz w:val="20"/>
        </w:rPr>
        <w:t>Article 4 – Rémunération</w:t>
      </w:r>
    </w:p>
    <w:p>
      <w:r>
        <w:rPr>
          <w:b w:val="0"/>
          <w:sz w:val="20"/>
        </w:rPr>
        <w:t>Le Salarié percevra une rémunération brute mensuelle de ______________ euros, payable mensuellement à terme échu. Cette rémunération comprend le salaire de base ainsi que les primes et avantages éventuels définis par l’Employeur.</w:t>
      </w:r>
    </w:p>
    <w:p/>
    <w:p>
      <w:r>
        <w:rPr>
          <w:b w:val="0"/>
          <w:sz w:val="20"/>
        </w:rPr>
        <w:t>Les modalités de paiement seront effectuées par virement bancaire sur le compte indiqué par le Salarié.</w:t>
      </w:r>
    </w:p>
    <w:p/>
    <w:p>
      <w:r>
        <w:rPr>
          <w:b/>
          <w:sz w:val="20"/>
        </w:rPr>
        <w:t>Article 5 – Lieu de travail</w:t>
      </w:r>
    </w:p>
    <w:p>
      <w:r>
        <w:rPr>
          <w:b w:val="0"/>
          <w:sz w:val="20"/>
        </w:rPr>
        <w:t>Le Salarié exercera ses fonctions à l’établissement suivant : _______________________________________________________________.</w:t>
      </w:r>
    </w:p>
    <w:p>
      <w:r>
        <w:rPr>
          <w:b w:val="0"/>
          <w:sz w:val="20"/>
        </w:rPr>
        <w:t>Des déplacements ponctuels pourront être demandés dans le cadre de ses fonctions, sous réserve d’information préalable.</w:t>
      </w:r>
    </w:p>
    <w:p/>
    <w:p>
      <w:r>
        <w:rPr>
          <w:b/>
          <w:sz w:val="20"/>
        </w:rPr>
        <w:t>Article 6 – Fonctions et responsabilités</w:t>
      </w:r>
    </w:p>
    <w:p>
      <w:r>
        <w:rPr>
          <w:b w:val="0"/>
          <w:sz w:val="20"/>
        </w:rPr>
        <w:t>Le Salarié exercera les fonctions suivantes : _______________________________________________________________.</w:t>
      </w:r>
    </w:p>
    <w:p>
      <w:r>
        <w:rPr>
          <w:b w:val="0"/>
          <w:sz w:val="20"/>
        </w:rPr>
        <w:t>Il s’engage à respecter les consignes de l’Employeur, les règles d’hygiène et de sécurité ainsi que la législation applicable au secteur de la restauration.</w:t>
      </w:r>
    </w:p>
    <w:p/>
    <w:p>
      <w:r>
        <w:rPr>
          <w:b/>
          <w:sz w:val="20"/>
        </w:rPr>
        <w:t>Article 7 – Congés payés et absences</w:t>
      </w:r>
    </w:p>
    <w:p>
      <w:r>
        <w:rPr>
          <w:b w:val="0"/>
          <w:sz w:val="20"/>
        </w:rPr>
        <w:t>Le Salarié bénéficiera des congés payés conformément à la législation en vigueur et à la convention collective applicable. Toute absence doit être justifiée et signalée à l’Employeur dans les meilleurs délais.</w:t>
      </w:r>
    </w:p>
    <w:p/>
    <w:p>
      <w:r>
        <w:rPr>
          <w:b/>
          <w:sz w:val="20"/>
        </w:rPr>
        <w:t>Article 8 – Santé, sécurité et conditions de travail</w:t>
      </w:r>
    </w:p>
    <w:p>
      <w:r>
        <w:rPr>
          <w:b w:val="0"/>
          <w:sz w:val="20"/>
        </w:rPr>
        <w:t>L’Employeur s’engage à respecter les dispositions légales relatives à la santé et à la sécurité au travail. Le Salarié doit observer les consignes et instructions destinées à assurer sa sécurité et celle de ses collègues.</w:t>
      </w:r>
    </w:p>
    <w:p/>
    <w:p>
      <w:r>
        <w:rPr>
          <w:b/>
          <w:sz w:val="20"/>
        </w:rPr>
        <w:t>Article 9 – Confidentialité</w:t>
      </w:r>
    </w:p>
    <w:p>
      <w:r>
        <w:rPr>
          <w:b w:val="0"/>
          <w:sz w:val="20"/>
        </w:rPr>
        <w:t>Le Salarié s’engage à garder confidentielles toutes les informations relatives à l’Employeur, à ses clients et à ses activités, pendant la durée du contrat et après sa cessation.</w:t>
      </w:r>
    </w:p>
    <w:p/>
    <w:p>
      <w:r>
        <w:rPr>
          <w:b/>
          <w:sz w:val="20"/>
        </w:rPr>
        <w:t>Article 10 – Clause de non-concurrence</w:t>
      </w:r>
    </w:p>
    <w:p>
      <w:r>
        <w:rPr>
          <w:b w:val="0"/>
          <w:sz w:val="20"/>
        </w:rPr>
        <w:t>Le Salarié s’engage à ne pas exercer d’activité concurrente susceptible de nuire aux intérêts de l’Employeur pendant une durée de ______________ mois suivant la fin du contrat, sur le territoire suivant : ______________. Une contrepartie financière sera versée pour la durée de cette clause.</w:t>
      </w:r>
    </w:p>
    <w:p/>
    <w:p>
      <w:r>
        <w:rPr>
          <w:b/>
          <w:sz w:val="20"/>
        </w:rPr>
        <w:t>Article 11 – Rupture du contrat</w:t>
      </w:r>
    </w:p>
    <w:p>
      <w:r>
        <w:rPr>
          <w:b w:val="0"/>
          <w:sz w:val="20"/>
        </w:rPr>
        <w:t>La rupture du contrat à durée indéterminée peut intervenir à l’initiative de l’une ou l’autre des parties, sous réserve du respect des dispositions légales relatives au préavis, à la cause réelle et sérieuse ainsi qu’à la procédure applicable (licenciement, démission, rupture conventionnelle, etc.).</w:t>
      </w:r>
    </w:p>
    <w:p/>
    <w:p>
      <w:r>
        <w:rPr>
          <w:b/>
          <w:sz w:val="20"/>
        </w:rPr>
        <w:t>Article 12 – Dispositions diverses</w:t>
      </w:r>
    </w:p>
    <w:p>
      <w:r>
        <w:rPr>
          <w:b w:val="0"/>
          <w:sz w:val="20"/>
        </w:rPr>
        <w:t>Toute modification du présent contrat devra faire l’objet d’un avenant écrit signé par les deux parties. Le présent contrat est soumis au droit français.</w:t>
      </w:r>
    </w:p>
    <w:p/>
    <w:p/>
    <w:p/>
    <w:p>
      <w:r>
        <w:rPr>
          <w:b w:val="0"/>
          <w:sz w:val="20"/>
        </w:rPr>
        <w:t>Fait en deux exemplaires originaux, à ____________________________</w:t>
      </w:r>
    </w:p>
    <w:p>
      <w:r>
        <w:rPr>
          <w:b w:val="0"/>
          <w:sz w:val="20"/>
        </w:rPr>
        <w:t>Le Salarié :                                                    L’Employeur :</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du Salarié</w:t>
            </w:r>
          </w:p>
        </w:tc>
        <w:tc>
          <w:tcPr>
            <w:tcW w:type="dxa" w:w="4986"/>
            <w:tcBorders>
              <w:top w:val="nil"/>
              <w:left w:val="nil"/>
              <w:bottom w:val="nil"/>
              <w:right w:val="nil"/>
              <w:insideH w:val="nil"/>
              <w:insideV w:val="nil"/>
            </w:tcBorders>
          </w:tcPr>
          <w:p>
            <w:pPr>
              <w:jc w:val="center"/>
            </w:pPr>
            <w:r>
              <w:t>Signature de l’Employeur</w:t>
            </w:r>
          </w:p>
        </w:tc>
      </w:tr>
      <w:tr>
        <w:tc>
          <w:tcPr>
            <w:tcW w:type="dxa" w:w="4986"/>
            <w:tcBorders>
              <w:top w:val="nil"/>
              <w:left w:val="nil"/>
              <w:bottom w:val="nil"/>
              <w:right w:val="nil"/>
              <w:insideH w:val="nil"/>
              <w:insideV w:val="nil"/>
            </w:tcBorders>
          </w:tcPr>
          <w:p>
            <w:pPr>
              <w:jc w:val="center"/>
            </w:pPr>
            <w:r>
              <w:t>Date : ____________________</w:t>
            </w:r>
          </w:p>
        </w:tc>
        <w:tc>
          <w:tcPr>
            <w:tcW w:type="dxa" w:w="4986"/>
            <w:tcBorders>
              <w:top w:val="nil"/>
              <w:left w:val="nil"/>
              <w:bottom w:val="nil"/>
              <w:right w:val="nil"/>
              <w:insideH w:val="nil"/>
              <w:insideV w:val="nil"/>
            </w:tcBorders>
          </w:tcPr>
          <w:p>
            <w:pPr>
              <w:jc w:val="center"/>
            </w:pPr>
            <w:r>
              <w:t>Date : 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https://juridique-travail.com/contrat-de-travail-restauration/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contrat-de-travail-restauration/"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