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TRAVAIL NOUNOU À DOMICILE</w:t>
      </w:r>
    </w:p>
    <w:p/>
    <w:p>
      <w:r>
        <w:rPr>
          <w:b/>
          <w:sz w:val="20"/>
        </w:rPr>
        <w:t>EMPLOYEUR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Adresse électronique : __________________________________________</w:t>
      </w:r>
    </w:p>
    <w:p/>
    <w:p>
      <w:r>
        <w:rPr>
          <w:b/>
          <w:sz w:val="20"/>
        </w:rPr>
        <w:t>SALARIÉ(E) (Nounou)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Adresse électronique : __________________________________________</w:t>
      </w:r>
    </w:p>
    <w:p>
      <w:r>
        <w:rPr>
          <w:b w:val="0"/>
          <w:sz w:val="20"/>
        </w:rPr>
        <w:t>Date de naissance : _____________________________________________</w:t>
      </w:r>
    </w:p>
    <w:p>
      <w:r>
        <w:rPr>
          <w:b w:val="0"/>
          <w:sz w:val="20"/>
        </w:rPr>
        <w:t>Numéro de sécurité sociale : _____________________________________</w:t>
      </w:r>
    </w:p>
    <w:p/>
    <w:p>
      <w:r>
        <w:rPr>
          <w:b/>
          <w:sz w:val="20"/>
        </w:rPr>
        <w:t>1 – Objet du contrat</w:t>
      </w:r>
    </w:p>
    <w:p>
      <w:r>
        <w:rPr>
          <w:b w:val="0"/>
          <w:sz w:val="20"/>
        </w:rPr>
        <w:t>Le présent contrat a pour objet l’emploi d’un(e) assistant(e) maternel(le) ou d’une nounou à domicile afin d’assurer la garde et l’encadrement d’enfants au domicile de l’employeur, conformément aux dispositions légales en vigueur en France.</w:t>
      </w:r>
    </w:p>
    <w:p/>
    <w:p>
      <w:r>
        <w:rPr>
          <w:b/>
          <w:sz w:val="20"/>
        </w:rPr>
        <w:t>2 – Description du poste</w:t>
      </w:r>
    </w:p>
    <w:p>
      <w:r>
        <w:rPr>
          <w:b w:val="0"/>
          <w:sz w:val="20"/>
        </w:rPr>
        <w:t>Le salarié s’engage à assurer la garde des enfants suivants :</w:t>
      </w:r>
    </w:p>
    <w:p>
      <w:r>
        <w:rPr>
          <w:b w:val="0"/>
          <w:sz w:val="20"/>
        </w:rPr>
        <w:t>- Nom(s) et prénom(s) des enfants : _______________________________</w:t>
      </w:r>
    </w:p>
    <w:p>
      <w:r>
        <w:rPr>
          <w:b w:val="0"/>
          <w:sz w:val="20"/>
        </w:rPr>
        <w:t>- Date(s) de naissance : _________________________________________</w:t>
      </w:r>
    </w:p>
    <w:p>
      <w:r>
        <w:rPr>
          <w:b w:val="0"/>
          <w:sz w:val="20"/>
        </w:rPr>
        <w:t>Les missions principales comprennent notamment :</w:t>
      </w:r>
    </w:p>
    <w:p>
      <w:r>
        <w:rPr>
          <w:b w:val="0"/>
          <w:sz w:val="20"/>
        </w:rPr>
        <w:t>- Accueil, surveillance et sécurité des enfants</w:t>
      </w:r>
    </w:p>
    <w:p>
      <w:r>
        <w:rPr>
          <w:b w:val="0"/>
          <w:sz w:val="20"/>
        </w:rPr>
        <w:t>- Participation aux activités d’éveil et jeux adaptés à l’âge</w:t>
      </w:r>
    </w:p>
    <w:p>
      <w:r>
        <w:rPr>
          <w:b w:val="0"/>
          <w:sz w:val="20"/>
        </w:rPr>
        <w:t>- Aide à la toilette, change, repas et siestes</w:t>
      </w:r>
    </w:p>
    <w:p>
      <w:r>
        <w:rPr>
          <w:b w:val="0"/>
          <w:sz w:val="20"/>
        </w:rPr>
        <w:t>- Accompagnement aux rendez-vous ou activités extra-scolaires si prévu</w:t>
      </w:r>
    </w:p>
    <w:p/>
    <w:p>
      <w:r>
        <w:rPr>
          <w:b/>
          <w:sz w:val="20"/>
        </w:rPr>
        <w:t>3 – Durée du travail</w:t>
      </w:r>
    </w:p>
    <w:p>
      <w:r>
        <w:rPr>
          <w:b w:val="0"/>
          <w:sz w:val="20"/>
        </w:rPr>
        <w:t>Le contrat est conclu pour une durée indéterminée / déterminée (rayer la mention inutile).</w:t>
      </w:r>
    </w:p>
    <w:p>
      <w:r>
        <w:rPr>
          <w:b w:val="0"/>
          <w:sz w:val="20"/>
        </w:rPr>
        <w:t>Le temps de travail hebdomadaire est de ______ heures, réparties comme suit :</w:t>
      </w:r>
    </w:p>
    <w:p>
      <w:r>
        <w:rPr>
          <w:b w:val="0"/>
          <w:sz w:val="20"/>
        </w:rPr>
        <w:t>- Jours de travail : ______________________________________________</w:t>
      </w:r>
    </w:p>
    <w:p>
      <w:r>
        <w:rPr>
          <w:b w:val="0"/>
          <w:sz w:val="20"/>
        </w:rPr>
        <w:t>- Horaires : _____________________________________________________</w:t>
      </w:r>
    </w:p>
    <w:p>
      <w:r>
        <w:rPr>
          <w:b w:val="0"/>
          <w:sz w:val="20"/>
        </w:rPr>
        <w:t>Les heures complémentaires ou supplémentaires feront l’objet d’une rémunération majorée conformément à la législation applicable.</w:t>
      </w:r>
    </w:p>
    <w:p/>
    <w:p>
      <w:r>
        <w:rPr>
          <w:b/>
          <w:sz w:val="20"/>
        </w:rPr>
        <w:t>4 – Rémunération</w:t>
      </w:r>
    </w:p>
    <w:p>
      <w:r>
        <w:rPr>
          <w:b w:val="0"/>
          <w:sz w:val="20"/>
        </w:rPr>
        <w:t>Le salarié percevra un salaire brut mensuel de _______ euros, versé à terme échu, par virement bancaire / chèque / espèces (rayer la mention inutile).</w:t>
      </w:r>
    </w:p>
    <w:p>
      <w:r>
        <w:rPr>
          <w:b w:val="0"/>
          <w:sz w:val="20"/>
        </w:rPr>
        <w:t>Le paiement interviendra le ______ de chaque mois.</w:t>
      </w:r>
    </w:p>
    <w:p>
      <w:r>
        <w:rPr>
          <w:b w:val="0"/>
          <w:sz w:val="20"/>
        </w:rPr>
        <w:t>Les éventuelles primes, indemnités de transport ou autres avantages seront précisés dans un avenant ou annexe au contrat.</w:t>
      </w:r>
    </w:p>
    <w:p/>
    <w:p>
      <w:r>
        <w:rPr>
          <w:b/>
          <w:sz w:val="20"/>
        </w:rPr>
        <w:t>5 – Lieu de travail</w:t>
      </w:r>
    </w:p>
    <w:p>
      <w:r>
        <w:rPr>
          <w:b w:val="0"/>
          <w:sz w:val="20"/>
        </w:rPr>
        <w:t>Le travail s’effectuera au domicile de l’employeur situé à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6 – Période d’essai</w:t>
      </w:r>
    </w:p>
    <w:p>
      <w:r>
        <w:rPr>
          <w:b w:val="0"/>
          <w:sz w:val="20"/>
        </w:rPr>
        <w:t>Le présent contrat comporte une période d’essai de _______ mois, renouvelable une fois dans la limite de la durée maximale légale.</w:t>
      </w:r>
    </w:p>
    <w:p>
      <w:r>
        <w:rPr>
          <w:b w:val="0"/>
          <w:sz w:val="20"/>
        </w:rPr>
        <w:t>Durant cette période, chacune des parties pourra mettre fin au contrat sans préavis ni indemnité.</w:t>
      </w:r>
    </w:p>
    <w:p/>
    <w:p>
      <w:r>
        <w:rPr>
          <w:b/>
          <w:sz w:val="20"/>
        </w:rPr>
        <w:t>7 – Congés payés</w:t>
      </w:r>
    </w:p>
    <w:p>
      <w:r>
        <w:rPr>
          <w:b w:val="0"/>
          <w:sz w:val="20"/>
        </w:rPr>
        <w:t>Le salarié bénéficie des congés payés conformément aux dispositions légales et conventionnelles en vigueur.</w:t>
      </w:r>
    </w:p>
    <w:p>
      <w:r>
        <w:rPr>
          <w:b w:val="0"/>
          <w:sz w:val="20"/>
        </w:rPr>
        <w:t>La prise des congés devra être préalablement acceptée par l’employeur.</w:t>
      </w:r>
    </w:p>
    <w:p/>
    <w:p>
      <w:r>
        <w:rPr>
          <w:b/>
          <w:sz w:val="20"/>
        </w:rPr>
        <w:t>8 – Absences et maladies</w:t>
      </w:r>
    </w:p>
    <w:p>
      <w:r>
        <w:rPr>
          <w:b w:val="0"/>
          <w:sz w:val="20"/>
        </w:rPr>
        <w:t>Le salarié doit informer l’employeur dans les plus brefs délais en cas d’absence ou de maladie, et fournir les justificatifs nécessaires conformément à la réglementation applicable.</w:t>
      </w:r>
    </w:p>
    <w:p/>
    <w:p>
      <w:r>
        <w:rPr>
          <w:b/>
          <w:sz w:val="20"/>
        </w:rPr>
        <w:t>9 – Obligations du salarié</w:t>
      </w:r>
    </w:p>
    <w:p>
      <w:r>
        <w:rPr>
          <w:b w:val="0"/>
          <w:sz w:val="20"/>
        </w:rPr>
        <w:t>Le salarié s’engage à :</w:t>
      </w:r>
    </w:p>
    <w:p>
      <w:r>
        <w:rPr>
          <w:b w:val="0"/>
          <w:sz w:val="20"/>
        </w:rPr>
        <w:t>- Exécuter son travail avec diligence et compétence</w:t>
      </w:r>
    </w:p>
    <w:p>
      <w:r>
        <w:rPr>
          <w:b w:val="0"/>
          <w:sz w:val="20"/>
        </w:rPr>
        <w:t>- Respecter la confidentialité des informations relatives à l’employeur et aux enfants</w:t>
      </w:r>
    </w:p>
    <w:p>
      <w:r>
        <w:rPr>
          <w:b w:val="0"/>
          <w:sz w:val="20"/>
        </w:rPr>
        <w:t>- Respecter les règles de sécurité et d’hygiène</w:t>
      </w:r>
    </w:p>
    <w:p>
      <w:r>
        <w:rPr>
          <w:b w:val="0"/>
          <w:sz w:val="20"/>
        </w:rPr>
        <w:t>- Informer immédiatement l’employeur de toute difficulté ou incident</w:t>
      </w:r>
    </w:p>
    <w:p/>
    <w:p>
      <w:r>
        <w:rPr>
          <w:b/>
          <w:sz w:val="20"/>
        </w:rPr>
        <w:t>10 – Obligations de l’employeur</w:t>
      </w:r>
    </w:p>
    <w:p>
      <w:r>
        <w:rPr>
          <w:b w:val="0"/>
          <w:sz w:val="20"/>
        </w:rPr>
        <w:t>L’employeur s’engage à :</w:t>
      </w:r>
    </w:p>
    <w:p>
      <w:r>
        <w:rPr>
          <w:b w:val="0"/>
          <w:sz w:val="20"/>
        </w:rPr>
        <w:t>- Fournir un cadre de travail sûr et adapté</w:t>
      </w:r>
    </w:p>
    <w:p>
      <w:r>
        <w:rPr>
          <w:b w:val="0"/>
          <w:sz w:val="20"/>
        </w:rPr>
        <w:t>- Payer la rémunération convenue aux dates prévues</w:t>
      </w:r>
    </w:p>
    <w:p>
      <w:r>
        <w:rPr>
          <w:b w:val="0"/>
          <w:sz w:val="20"/>
        </w:rPr>
        <w:t>- Respecter la vie privée et la dignité du salarié</w:t>
      </w:r>
    </w:p>
    <w:p>
      <w:r>
        <w:rPr>
          <w:b w:val="0"/>
          <w:sz w:val="20"/>
        </w:rPr>
        <w:t>- Fournir les informations nécessaires à la bonne exécution du contrat</w:t>
      </w:r>
    </w:p>
    <w:p/>
    <w:p>
      <w:r>
        <w:rPr>
          <w:b/>
          <w:sz w:val="20"/>
        </w:rPr>
        <w:t>11 – Rupture du contrat</w:t>
      </w:r>
    </w:p>
    <w:p>
      <w:r>
        <w:rPr>
          <w:b w:val="0"/>
          <w:sz w:val="20"/>
        </w:rPr>
        <w:t>La rupture du contrat peut intervenir à tout moment, sous réserve du respect des conditions légales de préavis et de motif.</w:t>
      </w:r>
    </w:p>
    <w:p>
      <w:r>
        <w:rPr>
          <w:b w:val="0"/>
          <w:sz w:val="20"/>
        </w:rPr>
        <w:t>En cas de licenciement ou démission, les parties s’engagent à respecter les dispositions légales et conventionnelles applicables.</w:t>
      </w:r>
    </w:p>
    <w:p/>
    <w:p>
      <w:r>
        <w:rPr>
          <w:b/>
          <w:sz w:val="20"/>
        </w:rPr>
        <w:t>12 – Confidentialité</w:t>
      </w:r>
    </w:p>
    <w:p>
      <w:r>
        <w:rPr>
          <w:b w:val="0"/>
          <w:sz w:val="20"/>
        </w:rPr>
        <w:t>Le salarié est tenu à une obligation de confidentialité concernant toutes les informations relatives à la famille, à la vie privée et aux activités des enfants dont il a connaissance dans le cadre de son emploi.</w:t>
      </w:r>
    </w:p>
    <w:p/>
    <w:p>
      <w:r>
        <w:rPr>
          <w:b/>
          <w:sz w:val="20"/>
        </w:rPr>
        <w:t>13 – Propriété intellectuelle</w:t>
      </w:r>
    </w:p>
    <w:p>
      <w:r>
        <w:rPr>
          <w:b w:val="0"/>
          <w:sz w:val="20"/>
        </w:rPr>
        <w:t>Toute création ou matériel réalisé par le salarié dans le cadre de ses fonctions demeure la propriété de l’employeur.</w:t>
      </w:r>
    </w:p>
    <w:p/>
    <w:p>
      <w:r>
        <w:rPr>
          <w:b/>
          <w:sz w:val="20"/>
        </w:rPr>
        <w:t>14 – Clause de non-concurrence (si applicable)</w:t>
      </w:r>
    </w:p>
    <w:p>
      <w:r>
        <w:rPr>
          <w:b w:val="0"/>
          <w:sz w:val="20"/>
        </w:rPr>
        <w:t>Le salarié s’engage à ne pas exercer, pendant une durée de _______ mois après la fin du contrat, une activité similaire au domicile d’un concurrent direct ou dans un rayon de ______ kilomètres, sous peine de sanctions.</w:t>
      </w:r>
    </w:p>
    <w:p/>
    <w:p>
      <w:r>
        <w:rPr>
          <w:b/>
          <w:sz w:val="20"/>
        </w:rPr>
        <w:t>15 – Litiges</w:t>
      </w:r>
    </w:p>
    <w:p>
      <w:r>
        <w:rPr>
          <w:b w:val="0"/>
          <w:sz w:val="20"/>
        </w:rPr>
        <w:t>En cas de différend relatif à l’exécution ou à l’interprétation du présent contrat, les parties s’efforceront de trouver une solution amiable.</w:t>
      </w:r>
    </w:p>
    <w:p>
      <w:r>
        <w:rPr>
          <w:b w:val="0"/>
          <w:sz w:val="20"/>
        </w:rPr>
        <w:t>À défaut, le litige sera soumis aux juridictions compétentes conformément au droit français.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Date de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SALARIÉ(E) (Nounou)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https://juridique-travail.com/contrat-de-travail-nounou-a-domicile/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contrat-de-travail-nounou-a-domicil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