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TRAVAIL JOURNALIER</w:t>
      </w:r>
    </w:p>
    <w:p/>
    <w:p>
      <w:r>
        <w:rPr>
          <w:b/>
          <w:sz w:val="20"/>
        </w:rPr>
        <w:t>Employeur :</w:t>
      </w:r>
    </w:p>
    <w:p>
      <w:r>
        <w:rPr>
          <w:b w:val="0"/>
          <w:sz w:val="20"/>
        </w:rPr>
        <w:t>Nom / Raison sociale : _____________________________________________</w:t>
      </w:r>
    </w:p>
    <w:p>
      <w:r>
        <w:rPr>
          <w:b w:val="0"/>
          <w:sz w:val="20"/>
        </w:rPr>
        <w:t>Adresse : _________________________________________________________</w:t>
      </w:r>
    </w:p>
    <w:p>
      <w:r>
        <w:rPr>
          <w:b w:val="0"/>
          <w:sz w:val="20"/>
        </w:rPr>
        <w:t>Numéro SIRET : _________________________________________________</w:t>
      </w:r>
    </w:p>
    <w:p>
      <w:r>
        <w:rPr>
          <w:b w:val="0"/>
          <w:sz w:val="20"/>
        </w:rPr>
        <w:t>Représenté par : _________________________________________________</w:t>
      </w:r>
    </w:p>
    <w:p/>
    <w:p>
      <w:r>
        <w:rPr>
          <w:b/>
          <w:sz w:val="20"/>
        </w:rPr>
        <w:t>Salarié :</w:t>
      </w:r>
    </w:p>
    <w:p>
      <w:r>
        <w:rPr>
          <w:b w:val="0"/>
          <w:sz w:val="20"/>
        </w:rPr>
        <w:t>Nom et prénom : _________________________________________________</w:t>
      </w:r>
    </w:p>
    <w:p>
      <w:r>
        <w:rPr>
          <w:b w:val="0"/>
          <w:sz w:val="20"/>
        </w:rPr>
        <w:t>Adresse : _________________________________________________________</w:t>
      </w:r>
    </w:p>
    <w:p>
      <w:r>
        <w:rPr>
          <w:b w:val="0"/>
          <w:sz w:val="20"/>
        </w:rPr>
        <w:t>Date de naissance : ______________________________________________</w:t>
      </w:r>
    </w:p>
    <w:p>
      <w:r>
        <w:rPr>
          <w:b w:val="0"/>
          <w:sz w:val="20"/>
        </w:rPr>
        <w:t>Numéro de sécurité sociale : ______________________________________</w:t>
      </w:r>
    </w:p>
    <w:p/>
    <w:p>
      <w:r>
        <w:rPr>
          <w:b/>
          <w:sz w:val="20"/>
        </w:rPr>
        <w:t>Article 1 – Objet du contrat</w:t>
      </w:r>
    </w:p>
    <w:p>
      <w:r>
        <w:rPr>
          <w:b w:val="0"/>
          <w:sz w:val="20"/>
        </w:rPr>
        <w:t>Le présent contrat a pour objet de définir les conditions dans lesquelles le Salarié est engagé par l’Employeur pour une mission de travail journalier. Ce contrat est conclu en vue d’une exécution précise et ponctuelle d’une tâche déterminée.</w:t>
      </w:r>
    </w:p>
    <w:p/>
    <w:p>
      <w:r>
        <w:rPr>
          <w:b/>
          <w:sz w:val="20"/>
        </w:rPr>
        <w:t>Article 2 – Durée du contrat</w:t>
      </w:r>
    </w:p>
    <w:p>
      <w:r>
        <w:rPr>
          <w:b w:val="0"/>
          <w:sz w:val="20"/>
        </w:rPr>
        <w:t>Le contrat est conclu pour une durée d’une journée de travail, sans reconduction tacite. La date d’exécution de la mission est à préciser ci-dessous :</w:t>
      </w:r>
    </w:p>
    <w:p>
      <w:r>
        <w:rPr>
          <w:b w:val="0"/>
          <w:sz w:val="20"/>
        </w:rPr>
        <w:t>Date de la mission : ________________________________________________</w:t>
      </w:r>
    </w:p>
    <w:p>
      <w:r>
        <w:rPr>
          <w:b w:val="0"/>
          <w:sz w:val="20"/>
        </w:rPr>
        <w:t>Heure de début : ____________________ Heure de fin : ____________________</w:t>
      </w:r>
    </w:p>
    <w:p/>
    <w:p>
      <w:r>
        <w:rPr>
          <w:b/>
          <w:sz w:val="20"/>
        </w:rPr>
        <w:t>Article 3 – Lieu de travail</w:t>
      </w:r>
    </w:p>
    <w:p>
      <w:r>
        <w:rPr>
          <w:b w:val="0"/>
          <w:sz w:val="20"/>
        </w:rPr>
        <w:t>La mission s’effectuera à l’adresse suivante : _________________________________</w:t>
      </w:r>
    </w:p>
    <w:p>
      <w:r>
        <w:rPr>
          <w:b w:val="0"/>
          <w:sz w:val="20"/>
        </w:rPr>
        <w:t>Toute modification du lieu de travail fera l’objet d’un accord préalable entre les parties.</w:t>
      </w:r>
    </w:p>
    <w:p/>
    <w:p>
      <w:r>
        <w:rPr>
          <w:b/>
          <w:sz w:val="20"/>
        </w:rPr>
        <w:t>Article 4 – Fonctions et tâches</w:t>
      </w:r>
    </w:p>
    <w:p>
      <w:r>
        <w:rPr>
          <w:b w:val="0"/>
          <w:sz w:val="20"/>
        </w:rPr>
        <w:t>Le Salarié effectuera les tâches suivantes :</w:t>
      </w:r>
    </w:p>
    <w:p>
      <w:r>
        <w:rPr>
          <w:b w:val="0"/>
          <w:sz w:val="20"/>
        </w:rPr>
        <w:t>_____________________________________________________________________</w:t>
      </w:r>
    </w:p>
    <w:p>
      <w:r>
        <w:rPr>
          <w:b w:val="0"/>
          <w:sz w:val="20"/>
        </w:rPr>
        <w:t>_____________________________________________________________________</w:t>
      </w:r>
    </w:p>
    <w:p/>
    <w:p>
      <w:r>
        <w:rPr>
          <w:b/>
          <w:sz w:val="20"/>
        </w:rPr>
        <w:t>Article 5 – Rémunération</w:t>
      </w:r>
    </w:p>
    <w:p>
      <w:r>
        <w:rPr>
          <w:b w:val="0"/>
          <w:sz w:val="20"/>
        </w:rPr>
        <w:t>Le Salarié percevra une rémunération brute correspondant à : _________________ EUR pour la journée de travail.</w:t>
      </w:r>
    </w:p>
    <w:p>
      <w:r>
        <w:rPr>
          <w:b w:val="0"/>
          <w:sz w:val="20"/>
        </w:rPr>
        <w:t>Le paiement interviendra à la fin de la mission, sous forme de :</w:t>
      </w:r>
    </w:p>
    <w:p>
      <w:r>
        <w:rPr>
          <w:b w:val="0"/>
          <w:sz w:val="20"/>
        </w:rPr>
        <w:t>- Virement bancaire</w:t>
      </w:r>
    </w:p>
    <w:p>
      <w:r>
        <w:rPr>
          <w:b w:val="0"/>
          <w:sz w:val="20"/>
        </w:rPr>
        <w:t>- Chèque</w:t>
      </w:r>
    </w:p>
    <w:p>
      <w:r>
        <w:rPr>
          <w:b w:val="0"/>
          <w:sz w:val="20"/>
        </w:rPr>
        <w:t>- Espèces</w:t>
      </w:r>
    </w:p>
    <w:p>
      <w:r>
        <w:rPr>
          <w:b w:val="0"/>
          <w:sz w:val="20"/>
        </w:rPr>
        <w:t>Le bulletin de paie sera remis conformément à la législation en vigueur.</w:t>
      </w:r>
    </w:p>
    <w:p/>
    <w:p>
      <w:r>
        <w:rPr>
          <w:b/>
          <w:sz w:val="20"/>
        </w:rPr>
        <w:t>Article 6 – Horaires de travail</w:t>
      </w:r>
    </w:p>
    <w:p>
      <w:r>
        <w:rPr>
          <w:b w:val="0"/>
          <w:sz w:val="20"/>
        </w:rPr>
        <w:t>Les horaires sont fixés selon la durée mentionnée à l’article 2. Toute heure supplémentaire fera l’objet d’un accord préalable et donnera lieu à rémunération conformément à la réglementation applicable.</w:t>
      </w:r>
    </w:p>
    <w:p/>
    <w:p>
      <w:r>
        <w:rPr>
          <w:b/>
          <w:sz w:val="20"/>
        </w:rPr>
        <w:t>Article 7 – Pauses</w:t>
      </w:r>
    </w:p>
    <w:p>
      <w:r>
        <w:rPr>
          <w:b w:val="0"/>
          <w:sz w:val="20"/>
        </w:rPr>
        <w:t>Le Salarié bénéficiera des pauses légales conformément au Code du travail, proportionnellement au temps de travail effectué.</w:t>
      </w:r>
    </w:p>
    <w:p/>
    <w:p>
      <w:r>
        <w:rPr>
          <w:b/>
          <w:sz w:val="20"/>
        </w:rPr>
        <w:t>Article 8 – Obligations du Salarié</w:t>
      </w:r>
    </w:p>
    <w:p>
      <w:r>
        <w:rPr>
          <w:b w:val="0"/>
          <w:sz w:val="20"/>
        </w:rPr>
        <w:t>Le Salarié s’engage à exécuter la mission avec diligence, conformément aux instructions de l’Employeur et aux règles de sécurité applicables. Le non-respect de ces obligations pourra entraîner la rupture immédiate du contrat.</w:t>
      </w:r>
    </w:p>
    <w:p/>
    <w:p>
      <w:r>
        <w:rPr>
          <w:b/>
          <w:sz w:val="20"/>
        </w:rPr>
        <w:t>Article 9 – Obligations de l’Employeur</w:t>
      </w:r>
    </w:p>
    <w:p>
      <w:r>
        <w:rPr>
          <w:b w:val="0"/>
          <w:sz w:val="20"/>
        </w:rPr>
        <w:t>L’Employeur s’engage à fournir au Salarié les moyens nécessaires à l’exécution de sa mission et à respecter la réglementation en matière de santé, sécurité et conditions de travail.</w:t>
      </w:r>
    </w:p>
    <w:p/>
    <w:p>
      <w:r>
        <w:rPr>
          <w:b/>
          <w:sz w:val="20"/>
        </w:rPr>
        <w:t>Article 10 – Rupture anticipée</w:t>
      </w:r>
    </w:p>
    <w:p>
      <w:r>
        <w:rPr>
          <w:b w:val="0"/>
          <w:sz w:val="20"/>
        </w:rPr>
        <w:t>Le contrat peut être rompu avant son terme par l’une ou l’autre des parties en cas de faute grave ou de force majeure. Toute rupture devra être notifiée par écrit dès que possible.</w:t>
      </w:r>
    </w:p>
    <w:p/>
    <w:p>
      <w:r>
        <w:rPr>
          <w:b/>
          <w:sz w:val="20"/>
        </w:rPr>
        <w:t>Article 11 – Confidentialité</w:t>
      </w:r>
    </w:p>
    <w:p>
      <w:r>
        <w:rPr>
          <w:b w:val="0"/>
          <w:sz w:val="20"/>
        </w:rPr>
        <w:t>Le Salarié s’engage à respecter la confidentialité des informations auxquelles il pourrait avoir accès dans le cadre de sa mission.</w:t>
      </w:r>
    </w:p>
    <w:p/>
    <w:p>
      <w:r>
        <w:rPr>
          <w:b/>
          <w:sz w:val="20"/>
        </w:rPr>
        <w:t>Article 12 – Litiges</w:t>
      </w:r>
    </w:p>
    <w:p>
      <w:r>
        <w:rPr>
          <w:b w:val="0"/>
          <w:sz w:val="20"/>
        </w:rPr>
        <w:t>En cas de litige relatif à l’exécution ou à l’interprétation du présent contrat, les parties s’efforceront de trouver une solution amiable. À défaut, les tribunaux compétents seront ceux du ressort du siège de l’Employeur.</w:t>
      </w:r>
    </w:p>
    <w:p/>
    <w:p/>
    <w:p>
      <w:r>
        <w:rPr>
          <w:b w:val="0"/>
          <w:sz w:val="20"/>
        </w:rPr>
        <w:t>Lieu de signature : _________________________________________________</w:t>
      </w:r>
    </w:p>
    <w:p>
      <w:r>
        <w:rPr>
          <w:b w:val="0"/>
          <w:sz w:val="20"/>
        </w:rPr>
        <w:t>Date de signature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EMPLOYEUR</w:t>
            </w:r>
          </w:p>
        </w:tc>
        <w:tc>
          <w:tcPr>
            <w:tcW w:type="dxa" w:w="4986"/>
            <w:tcBorders>
              <w:top w:val="nil"/>
              <w:left w:val="nil"/>
              <w:bottom w:val="nil"/>
              <w:right w:val="nil"/>
              <w:insideH w:val="nil"/>
              <w:insideV w:val="nil"/>
            </w:tcBorders>
          </w:tcPr>
          <w:p>
            <w:pPr>
              <w:jc w:val="center"/>
            </w:pPr>
            <w:r>
              <w:t>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https://juridique-travail.com/contrat-de-travail-journalier/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contrat-de-travail-journalier/"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