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COACHING INDIVIDUEL</w:t>
      </w:r>
    </w:p>
    <w:p/>
    <w:p>
      <w:r>
        <w:rPr>
          <w:b w:val="0"/>
          <w:sz w:val="20"/>
        </w:rPr>
        <w:t>Lieu : ____________________________    Date : ____________________________</w:t>
      </w:r>
    </w:p>
    <w:p/>
    <w:p>
      <w:r>
        <w:rPr>
          <w:b/>
          <w:sz w:val="20"/>
        </w:rPr>
        <w:t>Données du Coach :</w:t>
      </w:r>
    </w:p>
    <w:p>
      <w:r>
        <w:rPr>
          <w:b w:val="0"/>
          <w:sz w:val="20"/>
        </w:rPr>
        <w:t>Nom et Prénom : __________________________________________________________</w:t>
      </w:r>
    </w:p>
    <w:p>
      <w:r>
        <w:rPr>
          <w:b w:val="0"/>
          <w:sz w:val="20"/>
        </w:rPr>
        <w:t>Nº de pièce d’identité : _________________________________________________</w:t>
      </w:r>
    </w:p>
    <w:p>
      <w:r>
        <w:rPr>
          <w:b w:val="0"/>
          <w:sz w:val="20"/>
        </w:rPr>
        <w:t>Adresse : ________________________________________________________________</w:t>
      </w:r>
    </w:p>
    <w:p>
      <w:r>
        <w:rPr>
          <w:b w:val="0"/>
          <w:sz w:val="20"/>
        </w:rPr>
        <w:t>Téléphone : ______________________________________________________________</w:t>
      </w:r>
    </w:p>
    <w:p>
      <w:r>
        <w:rPr>
          <w:b w:val="0"/>
          <w:sz w:val="20"/>
        </w:rPr>
        <w:t>Email : _________________________________________________________________</w:t>
      </w:r>
    </w:p>
    <w:p/>
    <w:p>
      <w:r>
        <w:rPr>
          <w:b/>
          <w:sz w:val="20"/>
        </w:rPr>
        <w:t>Données du Client :</w:t>
      </w:r>
    </w:p>
    <w:p>
      <w:r>
        <w:rPr>
          <w:b w:val="0"/>
          <w:sz w:val="20"/>
        </w:rPr>
        <w:t>Nom et Prénom : __________________________________________________________</w:t>
      </w:r>
    </w:p>
    <w:p>
      <w:r>
        <w:rPr>
          <w:b w:val="0"/>
          <w:sz w:val="20"/>
        </w:rPr>
        <w:t>Nº de pièce d’identité : _________________________________________________</w:t>
      </w:r>
    </w:p>
    <w:p>
      <w:r>
        <w:rPr>
          <w:b w:val="0"/>
          <w:sz w:val="20"/>
        </w:rPr>
        <w:t>Adresse : ________________________________________________________________</w:t>
      </w:r>
    </w:p>
    <w:p>
      <w:r>
        <w:rPr>
          <w:b w:val="0"/>
          <w:sz w:val="20"/>
        </w:rPr>
        <w:t>Téléphone : ______________________________________________________________</w:t>
      </w:r>
    </w:p>
    <w:p>
      <w:r>
        <w:rPr>
          <w:b w:val="0"/>
          <w:sz w:val="20"/>
        </w:rPr>
        <w:t>Email : _________________________________________________________________</w:t>
      </w:r>
    </w:p>
    <w:p/>
    <w:p>
      <w:r>
        <w:rPr>
          <w:b/>
          <w:sz w:val="20"/>
        </w:rPr>
        <w:t>Objet du contrat</w:t>
      </w:r>
    </w:p>
    <w:p>
      <w:r>
        <w:rPr>
          <w:b w:val="0"/>
          <w:sz w:val="20"/>
        </w:rPr>
        <w:t>Le Coach s’engage à fournir au Client des prestations de coaching individuel personnalisées, ayant pour but le développement personnel, professionnel ou sportif, selon les objectifs définis d’un commun accord. Le présent contrat fixe les conditions générales applicables à cette prestation.</w:t>
      </w:r>
    </w:p>
    <w:p/>
    <w:p>
      <w:r>
        <w:rPr>
          <w:b/>
          <w:sz w:val="20"/>
        </w:rPr>
        <w:t>Durée et modalités</w:t>
      </w:r>
    </w:p>
    <w:p>
      <w:r>
        <w:rPr>
          <w:b w:val="0"/>
          <w:sz w:val="20"/>
        </w:rPr>
        <w:t>La durée du coaching est convenue pour une période de ______ séances, d’une durée approximative de ________ minutes chacune. Le calendrier des séances sera établi d’un commun accord entre le Coach et le Client.</w:t>
      </w:r>
    </w:p>
    <w:p>
      <w:r>
        <w:rPr>
          <w:b w:val="0"/>
          <w:sz w:val="20"/>
        </w:rPr>
        <w:t>Chaque séance doit être annulée au moins 24 heures à l’avance, faute de quoi elle sera considérée comme due.</w:t>
      </w:r>
    </w:p>
    <w:p/>
    <w:p>
      <w:r>
        <w:rPr>
          <w:b/>
          <w:sz w:val="20"/>
        </w:rPr>
        <w:t>Obligations du Coach</w:t>
      </w:r>
    </w:p>
    <w:p>
      <w:r>
        <w:rPr>
          <w:b w:val="0"/>
          <w:sz w:val="20"/>
        </w:rPr>
        <w:t>Le Coach s’engage à mettre en œuvre tout son savoir-faire, ses compétences et ses moyens professionnels pour accompagner le Client dans l’atteinte de ses objectifs. Il respecte la confidentialité des échanges et n’intervient qu’à la demande du Client.</w:t>
      </w:r>
    </w:p>
    <w:p/>
    <w:p>
      <w:r>
        <w:rPr>
          <w:b/>
          <w:sz w:val="20"/>
        </w:rPr>
        <w:t>Obligations du Client</w:t>
      </w:r>
    </w:p>
    <w:p>
      <w:r>
        <w:rPr>
          <w:b w:val="0"/>
          <w:sz w:val="20"/>
        </w:rPr>
        <w:t>Le Client s’engage à participer activement aux séances de coaching, à respecter les horaires et modalités convenues, ainsi qu’à fournir au Coach toutes les informations nécessaires au bon déroulement de la prestation.</w:t>
      </w:r>
    </w:p>
    <w:p/>
    <w:p>
      <w:r>
        <w:rPr>
          <w:b/>
          <w:sz w:val="20"/>
        </w:rPr>
        <w:t>Tarifs et conditions de paiement</w:t>
      </w:r>
    </w:p>
    <w:p>
      <w:r>
        <w:rPr>
          <w:b w:val="0"/>
          <w:sz w:val="20"/>
        </w:rPr>
        <w:t>Le tarif applicable à la prestation est de __________ EUR par séance / forfait. Le paiement est exigible selon les modalités suivantes : ________________________________________________</w:t>
      </w:r>
    </w:p>
    <w:p>
      <w:r>
        <w:rPr>
          <w:b w:val="0"/>
          <w:sz w:val="20"/>
        </w:rPr>
        <w:t>En cas de non-paiement, le Coach se réserve le droit de suspendre les séances jusqu’à régularisation.</w:t>
      </w:r>
    </w:p>
    <w:p/>
    <w:p>
      <w:r>
        <w:rPr>
          <w:b/>
          <w:sz w:val="20"/>
        </w:rPr>
        <w:t>Résiliation</w:t>
      </w:r>
    </w:p>
    <w:p>
      <w:r>
        <w:rPr>
          <w:b w:val="0"/>
          <w:sz w:val="20"/>
        </w:rPr>
        <w:t>Le présent contrat peut être résilié par l’une ou l’autre des parties avec un préavis écrit de quinze (15) jours. En cas de résiliation anticipée, le Client reste redevable du paiement des séances déjà réalisées.</w:t>
      </w:r>
    </w:p>
    <w:p/>
    <w:p>
      <w:r>
        <w:rPr>
          <w:b/>
          <w:sz w:val="20"/>
        </w:rPr>
        <w:t>Confidentialité</w:t>
      </w:r>
    </w:p>
    <w:p>
      <w:r>
        <w:rPr>
          <w:b w:val="0"/>
          <w:sz w:val="20"/>
        </w:rPr>
        <w:t>Le Coach est tenu au secret professionnel concernant toutes les informations communiquées par le Client dans le cadre des séances, sauf accord exprès du Client ou obligation légale.</w:t>
      </w:r>
    </w:p>
    <w:p/>
    <w:p>
      <w:r>
        <w:rPr>
          <w:b/>
          <w:sz w:val="20"/>
        </w:rPr>
        <w:t>Responsabilité</w:t>
      </w:r>
    </w:p>
    <w:p>
      <w:r>
        <w:rPr>
          <w:b w:val="0"/>
          <w:sz w:val="20"/>
        </w:rPr>
        <w:t>Le Coach ne saurait être tenu pour responsable des décisions, actions ou conséquences résultant des séances de coaching. Le coaching ne remplace en aucun cas un suivi médical, psychologique ou thérapeutique.</w:t>
      </w:r>
    </w:p>
    <w:p/>
    <w:p>
      <w:r>
        <w:rPr>
          <w:b/>
          <w:sz w:val="20"/>
        </w:rPr>
        <w:t>Propriété intellectuelle</w:t>
      </w:r>
    </w:p>
    <w:p>
      <w:r>
        <w:rPr>
          <w:b w:val="0"/>
          <w:sz w:val="20"/>
        </w:rPr>
        <w:t>Le contenu des séances et tout support remis restent la propriété exclusive du Coach. Toute reproduction ou diffusion sans autorisation est interdite.</w:t>
      </w:r>
    </w:p>
    <w:p/>
    <w:p>
      <w:r>
        <w:rPr>
          <w:b/>
          <w:sz w:val="20"/>
        </w:rPr>
        <w:t>Loi applicable et juridiction compétente</w:t>
      </w:r>
    </w:p>
    <w:p>
      <w:r>
        <w:rPr>
          <w:b w:val="0"/>
          <w:sz w:val="20"/>
        </w:rPr>
        <w:t>Le présent contrat est soumis au droit français. Tout litige relatif à son interprétation ou son exécution sera soumis aux tribunaux compétents de la juridiction du domicile du Coach.</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COACH</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https://juridique-travail.com/contrat-de-coaching-individuel/</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contrat-de-coaching-individuel/"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