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SUR L’HONNEUR</w:t>
      </w:r>
    </w:p>
    <w:p/>
    <w:p/>
    <w:p>
      <w:r>
        <w:rPr>
          <w:b w:val="0"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Né(e) le : ______________________________________________________</w:t>
      </w:r>
    </w:p>
    <w:p>
      <w:r>
        <w:rPr>
          <w:b w:val="0"/>
          <w:sz w:val="20"/>
        </w:rPr>
        <w:t>Numéro de sécurité sociale : _____________________________________</w:t>
      </w:r>
    </w:p>
    <w:p/>
    <w:p/>
    <w:p>
      <w:r>
        <w:rPr>
          <w:b/>
          <w:sz w:val="20"/>
        </w:rPr>
        <w:t>déclare sur l’honneur ce qui suit :</w:t>
      </w:r>
    </w:p>
    <w:p/>
    <w:p>
      <w:r>
        <w:rPr>
          <w:b w:val="0"/>
          <w:sz w:val="20"/>
        </w:rPr>
        <w:t>Que mon dernier jour travaillé au sein de mon employeur est le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Que j’ai cessé toute activité professionnelle salariée auprès de cet employeur à cette date.</w:t>
      </w:r>
    </w:p>
    <w:p/>
    <w:p>
      <w:r>
        <w:rPr>
          <w:b w:val="0"/>
          <w:sz w:val="20"/>
        </w:rPr>
        <w:t>Que cette attestation est établie pour servir et valoir ce que de droit.</w:t>
      </w:r>
    </w:p>
    <w:p/>
    <w:p/>
    <w:p>
      <w:r>
        <w:rPr>
          <w:b w:val="0"/>
          <w:sz w:val="20"/>
        </w:rPr>
        <w:t>Je suis conscient(e) que toute fausse déclaration m’expose à des sanctions prévues par la loi.</w:t>
      </w:r>
    </w:p>
    <w:p/>
    <w:p/>
    <w:p>
      <w:r>
        <w:rPr>
          <w:b w:val="0"/>
          <w:sz w:val="20"/>
        </w:rPr>
        <w:t>Fait à : ____________________________________________</w:t>
      </w:r>
    </w:p>
    <w:p>
      <w:r>
        <w:rPr>
          <w:b w:val="0"/>
          <w:sz w:val="20"/>
        </w:rPr>
        <w:t>Le : ______________________________________________</w:t>
      </w:r>
    </w:p>
    <w:p/>
    <w:p/>
    <w:p>
      <w:r>
        <w:rPr>
          <w:b w:val="0"/>
          <w:sz w:val="20"/>
        </w:rPr>
        <w:t>Signature :</w:t>
      </w:r>
    </w:p>
    <w:p>
      <w:r>
        <w:rPr>
          <w:b w:val="0"/>
          <w:sz w:val="20"/>
        </w:rPr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L’Employé(e)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Témoin (facultatif)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https://juridique-travail.com/attestation-sur-l'honneur-dernier-jour-travaille/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attestation-sur-l'honneur-dernier-jour-travaill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