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LUTTE CONTRE LE TRAVAIL DISSIMULÉ</w:t>
      </w:r>
    </w:p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Représentant légal de l’entreprise : ______________________________</w:t>
      </w:r>
    </w:p>
    <w:p>
      <w:r>
        <w:rPr>
          <w:b w:val="0"/>
          <w:sz w:val="20"/>
        </w:rPr>
        <w:t>Dénomination sociale : ___________________________________________</w:t>
      </w:r>
    </w:p>
    <w:p>
      <w:r>
        <w:rPr>
          <w:b w:val="0"/>
          <w:sz w:val="20"/>
        </w:rPr>
        <w:t>Adresse du siège social : ________________________________________</w:t>
      </w:r>
    </w:p>
    <w:p>
      <w:r>
        <w:rPr>
          <w:b w:val="0"/>
          <w:sz w:val="20"/>
        </w:rPr>
        <w:t>Numéro SIRET : _________________________________________________</w:t>
      </w:r>
    </w:p>
    <w:p/>
    <w:p>
      <w:r>
        <w:rPr>
          <w:b/>
          <w:sz w:val="20"/>
        </w:rPr>
        <w:t>Déclare sur l’honneur que l’entreprise mentionnée ci-dessus respecte les dispositions légales en vigueur relatives à la lutte contre le travail dissimulé conformément aux articles L. 8221-1 et suivants du Code du travail.</w:t>
      </w:r>
    </w:p>
    <w:p/>
    <w:p>
      <w:r>
        <w:rPr>
          <w:b/>
          <w:sz w:val="20"/>
        </w:rPr>
        <w:t>À ce titre, l’entreprise atteste :</w:t>
      </w:r>
    </w:p>
    <w:p>
      <w:r>
        <w:rPr>
          <w:b w:val="0"/>
          <w:sz w:val="20"/>
        </w:rPr>
        <w:t>· Ne pas recourir au travail dissimulé sous quelque forme que ce soit, notamment le travail dissimulé d’activité ou d’emploi.</w:t>
      </w:r>
    </w:p>
    <w:p>
      <w:r>
        <w:rPr>
          <w:b w:val="0"/>
          <w:sz w:val="20"/>
        </w:rPr>
        <w:t>· Être en règle au regard des obligations relatives à la déclaration préalable à l’embauche, à la tenue des registres du personnel et à la remise des bulletins de paie.</w:t>
      </w:r>
    </w:p>
    <w:p>
      <w:r>
        <w:rPr>
          <w:b w:val="0"/>
          <w:sz w:val="20"/>
        </w:rPr>
        <w:t>· Respecter les dispositions relatives à la durée du travail, au salaire minimum, aux cotisations sociales et à la déclaration des salariés auprès des organismes sociaux.</w:t>
      </w:r>
    </w:p>
    <w:p>
      <w:r>
        <w:rPr>
          <w:b w:val="0"/>
          <w:sz w:val="20"/>
        </w:rPr>
        <w:t>· Ne pas avoir fait l’objet, au cours des trois dernières années, d’une condamnation définitive pour travail dissimulé.</w:t>
      </w:r>
    </w:p>
    <w:p/>
    <w:p>
      <w:r>
        <w:rPr>
          <w:b/>
          <w:sz w:val="20"/>
        </w:rPr>
        <w:t>L’entreprise s’engage également à :</w:t>
      </w:r>
    </w:p>
    <w:p>
      <w:r>
        <w:rPr>
          <w:b w:val="0"/>
          <w:sz w:val="20"/>
        </w:rPr>
        <w:t>· Fournir à tout moment, sur demande, les documents relatifs à l’embauche et à la paie des salariés.</w:t>
      </w:r>
    </w:p>
    <w:p>
      <w:r>
        <w:rPr>
          <w:b w:val="0"/>
          <w:sz w:val="20"/>
        </w:rPr>
        <w:t>· Informer immédiatement le déclarant de toute modification susceptible d’affecter la présente attestation.</w:t>
      </w:r>
    </w:p>
    <w:p>
      <w:r>
        <w:rPr>
          <w:b w:val="0"/>
          <w:sz w:val="20"/>
        </w:rPr>
        <w:t>· Coopérer avec les autorités compétentes en matière de contrôle et de lutte contre le travail dissimulé.</w:t>
      </w:r>
    </w:p>
    <w:p/>
    <w:p>
      <w:r>
        <w:rPr>
          <w:b/>
          <w:sz w:val="20"/>
        </w:rPr>
        <w:t>Cette attestation est délivrée pour servir et valoir ce que de droit et pourra être produite lors de tout contrôle ou procédure administrative.</w:t>
      </w:r>
    </w:p>
    <w:p/>
    <w:p/>
    <w:p>
      <w:r>
        <w:rPr>
          <w:b w:val="0"/>
          <w:sz w:val="20"/>
        </w:rPr>
        <w:t>Lieu : ___________________________________________</w:t>
      </w:r>
    </w:p>
    <w:p>
      <w:r>
        <w:rPr>
          <w:b w:val="0"/>
          <w:sz w:val="20"/>
        </w:rPr>
        <w:t>Signature du représentant légal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ÉTABLI PAR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REÇU PAR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https://juridique-travail.com/attestation-lutte-contre-le-travail-dissimule/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attestation-lutte-contre-le-travail-dissimul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