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D’EMPLOI D’UNE ASSISTANTE MATERNELLE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de l’employeur : _______________________________________</w:t>
      </w:r>
    </w:p>
    <w:p>
      <w:r>
        <w:rPr>
          <w:b w:val="0"/>
          <w:sz w:val="20"/>
        </w:rPr>
        <w:t>Adresse complète : 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>
      <w:r>
        <w:rPr>
          <w:b w:val="0"/>
          <w:sz w:val="20"/>
        </w:rPr>
        <w:t>Certifie par la présente employer en qualité d’assistante maternelle agréée :</w:t>
      </w:r>
    </w:p>
    <w:p>
      <w:r>
        <w:rPr>
          <w:b w:val="0"/>
          <w:sz w:val="20"/>
        </w:rPr>
        <w:t>Nom et prénom de l’assistante maternelle : ______________________________</w:t>
      </w:r>
    </w:p>
    <w:p>
      <w:r>
        <w:rPr>
          <w:b w:val="0"/>
          <w:sz w:val="20"/>
        </w:rPr>
        <w:t>Adresse complète de l’assistante maternelle : ___________________________</w:t>
      </w:r>
    </w:p>
    <w:p>
      <w:r>
        <w:rPr>
          <w:b w:val="0"/>
          <w:sz w:val="20"/>
        </w:rPr>
        <w:t>Numéro d’agrément (facultatif) : ________________________________________</w:t>
      </w:r>
    </w:p>
    <w:p/>
    <w:p>
      <w:r>
        <w:rPr>
          <w:b/>
          <w:sz w:val="20"/>
        </w:rPr>
        <w:t>Emploi et période d’accueil :</w:t>
      </w:r>
    </w:p>
    <w:p>
      <w:r>
        <w:rPr>
          <w:b w:val="0"/>
          <w:sz w:val="20"/>
        </w:rPr>
        <w:t>L’assistante maternelle est employée pour la garde de mon (mes) enfant(s) :</w:t>
      </w:r>
    </w:p>
    <w:p>
      <w:r>
        <w:rPr>
          <w:b w:val="0"/>
          <w:sz w:val="20"/>
        </w:rPr>
        <w:t>Nom(s) et prénom(s) de l’enfant (des enfants) : __________________________</w:t>
      </w:r>
    </w:p>
    <w:p>
      <w:r>
        <w:rPr>
          <w:b w:val="0"/>
          <w:sz w:val="20"/>
        </w:rPr>
        <w:t>Date(s) de naissance : ________________________________________________</w:t>
      </w:r>
    </w:p>
    <w:p>
      <w:r>
        <w:rPr>
          <w:b w:val="0"/>
          <w:sz w:val="20"/>
        </w:rPr>
        <w:t>Période d’emploi effective : du __________________ au ___________________</w:t>
      </w:r>
    </w:p>
    <w:p>
      <w:r>
        <w:rPr>
          <w:b w:val="0"/>
          <w:sz w:val="20"/>
        </w:rPr>
        <w:t>Nombre d’heures hebdomadaires prévues : _______________________________</w:t>
      </w:r>
    </w:p>
    <w:p/>
    <w:p>
      <w:r>
        <w:rPr>
          <w:b/>
          <w:sz w:val="20"/>
        </w:rPr>
        <w:t>Conditions d’emploi :</w:t>
      </w:r>
    </w:p>
    <w:p>
      <w:r>
        <w:rPr>
          <w:b w:val="0"/>
          <w:sz w:val="20"/>
        </w:rPr>
        <w:t>Le contrat de travail est conclu dans le respect de la réglementation en vigueur applicable aux assistantes maternelles.</w:t>
      </w:r>
    </w:p>
    <w:p>
      <w:r>
        <w:rPr>
          <w:b w:val="0"/>
          <w:sz w:val="20"/>
        </w:rPr>
        <w:t>L’assistante maternelle exerce son activité à mon domicile ou au sien, dans le cadre de l’agrément délivré par le Conseil Départemental.</w:t>
      </w:r>
    </w:p>
    <w:p>
      <w:r>
        <w:rPr>
          <w:b w:val="0"/>
          <w:sz w:val="20"/>
        </w:rPr>
        <w:t>Le salaire et les conditions de travail sont fixés d’un commun accord, conformément aux dispositions légales et conventionnelles.</w:t>
      </w:r>
    </w:p>
    <w:p/>
    <w:p>
      <w:r>
        <w:rPr>
          <w:b w:val="0"/>
          <w:sz w:val="20"/>
        </w:rPr>
        <w:t>Cette attestation est délivrée à l’employeur pour servir et valoir ce que de droit,</w:t>
      </w:r>
    </w:p>
    <w:p>
      <w:r>
        <w:rPr>
          <w:b w:val="0"/>
          <w:sz w:val="20"/>
        </w:rPr>
        <w:t>notamment auprès des organismes sociaux, de la CAF, de la PMI et des services de l’État.</w:t>
      </w:r>
    </w:p>
    <w:p/>
    <w:p/>
    <w:p>
      <w:r>
        <w:rPr>
          <w:b/>
          <w:sz w:val="20"/>
        </w:rPr>
        <w:t>Fait à : ___________________________________________</w:t>
      </w:r>
    </w:p>
    <w:p>
      <w:r>
        <w:rPr>
          <w:b/>
          <w:sz w:val="20"/>
        </w:rPr>
        <w:t>Le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Assistante maternelle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https://juridique-travail.com/attestation-employeur-assistante-maternelle/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attestation-employeur-assistante-maternell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