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TRAVAIL EN FREELANCE</w:t>
      </w:r>
    </w:p>
    <w:p/>
    <w:p/>
    <w:p>
      <w:r>
        <w:rPr>
          <w:b/>
          <w:sz w:val="20"/>
        </w:rPr>
        <w:t>Je soussigné(e), [Nom du Donneur d'ordre], agissant en qualité de [Fonction ou Titre], atteste par la présente que :</w:t>
      </w:r>
    </w:p>
    <w:p/>
    <w:p>
      <w:r>
        <w:rPr>
          <w:b w:val="0"/>
          <w:sz w:val="20"/>
        </w:rPr>
        <w:t>Nom et Prénom du Freelance : 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Numéro SIRET ou identification professionnelle : ____________________________</w:t>
      </w:r>
    </w:p>
    <w:p>
      <w:r>
        <w:rPr>
          <w:b w:val="0"/>
          <w:sz w:val="20"/>
        </w:rPr>
        <w:t>Adresse e-mail : 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/>
    <w:p>
      <w:r>
        <w:rPr>
          <w:b/>
          <w:sz w:val="20"/>
        </w:rPr>
        <w:t>Le/la freelance susnommé(e) a réalisé les prestations suivantes en qualité de travailleur indépendant :</w:t>
      </w:r>
    </w:p>
    <w:p>
      <w:r>
        <w:rPr>
          <w:b w:val="0"/>
          <w:sz w:val="20"/>
        </w:rPr>
        <w:t>Description des prestations effectuées : 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Durée de la mission :</w:t>
      </w:r>
    </w:p>
    <w:p>
      <w:r>
        <w:rPr>
          <w:b w:val="0"/>
          <w:sz w:val="20"/>
        </w:rPr>
        <w:t>Date de début : ________________________    Date de fin : ___________________</w:t>
      </w:r>
    </w:p>
    <w:p/>
    <w:p>
      <w:r>
        <w:rPr>
          <w:b/>
          <w:sz w:val="20"/>
        </w:rPr>
        <w:t>Conditions de travail et modalités de rémunération :</w:t>
      </w:r>
    </w:p>
    <w:p>
      <w:r>
        <w:rPr>
          <w:b w:val="0"/>
          <w:sz w:val="20"/>
        </w:rPr>
        <w:t>Mode de facturation (ex : honoraires, forfait, taux horaire) : ________________</w:t>
      </w:r>
    </w:p>
    <w:p>
      <w:r>
        <w:rPr>
          <w:b w:val="0"/>
          <w:sz w:val="20"/>
        </w:rPr>
        <w:t>Montant total facturé (hors taxes) : _______________________________________ EUR</w:t>
      </w:r>
    </w:p>
    <w:p>
      <w:r>
        <w:rPr>
          <w:b w:val="0"/>
          <w:sz w:val="20"/>
        </w:rPr>
        <w:t>Périodicité des paiements : __________________________________________________</w:t>
      </w:r>
    </w:p>
    <w:p/>
    <w:p>
      <w:r>
        <w:rPr>
          <w:b/>
          <w:sz w:val="20"/>
        </w:rPr>
        <w:t>Cette attestation certifie que le/la freelance exerce son activité en toute indépendance,</w:t>
      </w:r>
    </w:p>
    <w:p>
      <w:r>
        <w:rPr>
          <w:b w:val="0"/>
          <w:sz w:val="20"/>
        </w:rPr>
        <w:t>sans lien de subordination juridique avec le donneur d’ordre, conformément à la législation en vigueur.</w:t>
      </w:r>
    </w:p>
    <w:p/>
    <w:p>
      <w:r>
        <w:rPr>
          <w:b/>
          <w:sz w:val="20"/>
        </w:rPr>
        <w:t>Le/la freelance est responsable de ses obligations fiscales, sociales et déclaratives</w:t>
      </w:r>
    </w:p>
    <w:p>
      <w:r>
        <w:rPr>
          <w:b w:val="0"/>
          <w:sz w:val="20"/>
        </w:rPr>
        <w:t>au regard de son activité indépendante conformément au droit français applicable.</w:t>
      </w:r>
    </w:p>
    <w:p/>
    <w:p>
      <w:r>
        <w:rPr>
          <w:b/>
          <w:sz w:val="20"/>
        </w:rPr>
        <w:t>Le/la freelance s’engage à respecter la confidentialité des informations et documents</w:t>
      </w:r>
    </w:p>
    <w:p>
      <w:r>
        <w:rPr>
          <w:b w:val="0"/>
          <w:sz w:val="20"/>
        </w:rPr>
        <w:t>dont il/elle pourrait avoir connaissance dans le cadre de ses missions.</w:t>
      </w:r>
    </w:p>
    <w:p/>
    <w:p>
      <w:r>
        <w:rPr>
          <w:b/>
          <w:sz w:val="20"/>
        </w:rPr>
        <w:t>Cette attestation est délivrée pour servir et valoir ce que de droit.</w:t>
      </w:r>
    </w:p>
    <w:p/>
    <w:p/>
    <w:p>
      <w:r>
        <w:rPr>
          <w:b w:val="0"/>
          <w:sz w:val="20"/>
        </w:rPr>
        <w:t>Fait à : _______________________________________</w:t>
      </w:r>
    </w:p>
    <w:p>
      <w:r>
        <w:rPr>
          <w:b w:val="0"/>
          <w:sz w:val="20"/>
        </w:rPr>
        <w:t>Le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et cachet du donneur d'ordre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[Nom et fonction]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https://juridique-travail.com/attestation-de-travail-freelance/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attestation-de-travail-freelance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