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CONGÉ</w:t>
      </w:r>
    </w:p>
    <w:p/>
    <w:p/>
    <w:p>
      <w:r>
        <w:rPr>
          <w:b/>
          <w:sz w:val="20"/>
        </w:rPr>
        <w:t>Je soussigné(e),</w:t>
      </w:r>
    </w:p>
    <w:p>
      <w:r>
        <w:rPr>
          <w:b w:val="0"/>
          <w:sz w:val="20"/>
        </w:rPr>
        <w:t>Nom et prénom : _________________________________________________</w:t>
      </w:r>
    </w:p>
    <w:p>
      <w:r>
        <w:rPr>
          <w:b w:val="0"/>
          <w:sz w:val="20"/>
        </w:rPr>
        <w:t>Poste occupé : ___________________________________________________</w:t>
      </w:r>
    </w:p>
    <w:p>
      <w:r>
        <w:rPr>
          <w:b w:val="0"/>
          <w:sz w:val="20"/>
        </w:rPr>
        <w:t>Employeur : _____________________________________________________</w:t>
      </w:r>
    </w:p>
    <w:p>
      <w:r>
        <w:rPr>
          <w:b w:val="0"/>
          <w:sz w:val="20"/>
        </w:rPr>
        <w:t>Adresse de l’employeur : __________________________________________</w:t>
      </w:r>
    </w:p>
    <w:p>
      <w:r>
        <w:rPr>
          <w:b w:val="0"/>
          <w:sz w:val="20"/>
        </w:rPr>
        <w:t>Téléphone : _____________________________________________________</w:t>
      </w:r>
    </w:p>
    <w:p/>
    <w:p>
      <w:r>
        <w:rPr>
          <w:b/>
          <w:sz w:val="20"/>
        </w:rPr>
        <w:t>Certifie que :</w:t>
      </w:r>
    </w:p>
    <w:p>
      <w:r>
        <w:rPr>
          <w:b w:val="0"/>
          <w:sz w:val="20"/>
        </w:rPr>
        <w:t>Nom et prénom du salarié : __________________________________________</w:t>
      </w:r>
    </w:p>
    <w:p>
      <w:r>
        <w:rPr>
          <w:b w:val="0"/>
          <w:sz w:val="20"/>
        </w:rPr>
        <w:t>Poste occupé par le salarié : _______________________________________</w:t>
      </w:r>
    </w:p>
    <w:p>
      <w:r>
        <w:rPr>
          <w:b w:val="0"/>
          <w:sz w:val="20"/>
        </w:rPr>
        <w:t>Date d’entrée dans l’entreprise : __________________________________</w:t>
      </w:r>
    </w:p>
    <w:p/>
    <w:p>
      <w:r>
        <w:rPr>
          <w:b/>
          <w:sz w:val="20"/>
        </w:rPr>
        <w:t>A bénéficié d’un congé conformément aux dispositions légales et conventionnelles applicables, selon les modalités suivantes :</w:t>
      </w:r>
    </w:p>
    <w:p/>
    <w:p>
      <w:r>
        <w:rPr>
          <w:b/>
          <w:sz w:val="20"/>
        </w:rPr>
        <w:t>Période de congé accordée :</w:t>
      </w:r>
    </w:p>
    <w:p>
      <w:r>
        <w:rPr>
          <w:b w:val="0"/>
          <w:sz w:val="20"/>
        </w:rPr>
        <w:t>Du : ____________________________     Au : ____________________________</w:t>
      </w:r>
    </w:p>
    <w:p>
      <w:r>
        <w:rPr>
          <w:b w:val="0"/>
          <w:sz w:val="20"/>
        </w:rPr>
        <w:t>Durée totale du congé : _______________________________________________</w:t>
      </w:r>
    </w:p>
    <w:p/>
    <w:p>
      <w:r>
        <w:rPr>
          <w:b/>
          <w:sz w:val="20"/>
        </w:rPr>
        <w:t>Type de congé :</w:t>
      </w:r>
    </w:p>
    <w:p>
      <w:r>
        <w:rPr>
          <w:b w:val="0"/>
          <w:sz w:val="20"/>
        </w:rPr>
        <w:t>- Congé payé annuel</w:t>
      </w:r>
    </w:p>
    <w:p>
      <w:r>
        <w:rPr>
          <w:b w:val="0"/>
          <w:sz w:val="20"/>
        </w:rPr>
        <w:t>- Congé pour événement familial</w:t>
      </w:r>
    </w:p>
    <w:p>
      <w:r>
        <w:rPr>
          <w:b w:val="0"/>
          <w:sz w:val="20"/>
        </w:rPr>
        <w:t>- Congé maladie</w:t>
      </w:r>
    </w:p>
    <w:p>
      <w:r>
        <w:rPr>
          <w:b w:val="0"/>
          <w:sz w:val="20"/>
        </w:rPr>
        <w:t>- Autre (préciser) : ________________________________________________</w:t>
      </w:r>
    </w:p>
    <w:p/>
    <w:p>
      <w:r>
        <w:rPr>
          <w:b/>
          <w:sz w:val="20"/>
        </w:rPr>
        <w:t>Cette attestation est délivrée à la demande de l’intéressé(e) pour servir et valoir ce que de droit.</w:t>
      </w:r>
    </w:p>
    <w:p/>
    <w:p/>
    <w:p>
      <w:r>
        <w:rPr>
          <w:b w:val="0"/>
          <w:sz w:val="20"/>
        </w:rPr>
        <w:t>Fait à : _______________________________________________</w:t>
      </w:r>
    </w:p>
    <w:p>
      <w:r>
        <w:rPr>
          <w:b w:val="0"/>
          <w:sz w:val="20"/>
        </w:rPr>
        <w:t>Le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de l’employeur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fonction : 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https://juridique-travail.com/attestation-de-conge/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attestation-de-conge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