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D’ACTIVITÉ PROFESSIONNELLE</w:t>
      </w:r>
    </w:p>
    <w:p/>
    <w:p/>
    <w:p>
      <w:r>
        <w:rPr>
          <w:b/>
          <w:sz w:val="20"/>
        </w:rPr>
        <w:t>Je soussigné(e),</w:t>
      </w:r>
    </w:p>
    <w:p>
      <w:r>
        <w:rPr>
          <w:b w:val="0"/>
          <w:sz w:val="20"/>
        </w:rPr>
        <w:t>Nom et Prénom : _________________________________________________</w:t>
      </w:r>
    </w:p>
    <w:p>
      <w:r>
        <w:rPr>
          <w:b w:val="0"/>
          <w:sz w:val="20"/>
        </w:rPr>
        <w:t>Fonction : ______________________________________________________</w:t>
      </w:r>
    </w:p>
    <w:p>
      <w:r>
        <w:rPr>
          <w:b w:val="0"/>
          <w:sz w:val="20"/>
        </w:rPr>
        <w:t>Organisme / Société : ___________________________________________</w:t>
      </w:r>
    </w:p>
    <w:p>
      <w:r>
        <w:rPr>
          <w:b w:val="0"/>
          <w:sz w:val="20"/>
        </w:rPr>
        <w:t>Adresse : _______________________________________________________</w:t>
      </w:r>
    </w:p>
    <w:p>
      <w:r>
        <w:rPr>
          <w:b w:val="0"/>
          <w:sz w:val="20"/>
        </w:rPr>
        <w:t>Téléphone : _____________________________________________________</w:t>
      </w:r>
    </w:p>
    <w:p>
      <w:r>
        <w:rPr>
          <w:b w:val="0"/>
          <w:sz w:val="20"/>
        </w:rPr>
        <w:t>Courriel : ______________________________________________________</w:t>
      </w:r>
    </w:p>
    <w:p/>
    <w:p>
      <w:r>
        <w:rPr>
          <w:b/>
          <w:sz w:val="20"/>
        </w:rPr>
        <w:t>Certifie que :</w:t>
      </w:r>
    </w:p>
    <w:p>
      <w:r>
        <w:rPr>
          <w:b w:val="0"/>
          <w:sz w:val="20"/>
        </w:rPr>
        <w:t>Nom et Prénom du salarié/stagiaire : ____________________________</w:t>
      </w:r>
    </w:p>
    <w:p>
      <w:r>
        <w:rPr>
          <w:b w:val="0"/>
          <w:sz w:val="20"/>
        </w:rPr>
        <w:t>Date et lieu de naissance : ______________________________________</w:t>
      </w:r>
    </w:p>
    <w:p>
      <w:r>
        <w:rPr>
          <w:b w:val="0"/>
          <w:sz w:val="20"/>
        </w:rPr>
        <w:t>Adresse : _______________________________________________________</w:t>
      </w:r>
    </w:p>
    <w:p>
      <w:r>
        <w:rPr>
          <w:b w:val="0"/>
          <w:sz w:val="20"/>
        </w:rPr>
        <w:t>Fonction exercée dans l’entreprise : _____________________________</w:t>
      </w:r>
    </w:p>
    <w:p>
      <w:r>
        <w:rPr>
          <w:b w:val="0"/>
          <w:sz w:val="20"/>
        </w:rPr>
        <w:t>Durée de l’activité : ____________________________________________</w:t>
      </w:r>
    </w:p>
    <w:p>
      <w:r>
        <w:rPr>
          <w:b w:val="0"/>
          <w:sz w:val="20"/>
        </w:rPr>
        <w:t>Nature de l’activité professionnelle exercée : 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Description détaillée des missions et responsabilités 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/>
          <w:sz w:val="20"/>
        </w:rPr>
        <w:t>Cette attestation est délivrée pour servir et valoir ce que de droit.</w:t>
      </w:r>
    </w:p>
    <w:p/>
    <w:p/>
    <w:p>
      <w:r>
        <w:rPr>
          <w:b w:val="0"/>
          <w:sz w:val="20"/>
        </w:rPr>
        <w:t>Fait à : _________________________________________________________</w:t>
      </w:r>
    </w:p>
    <w:p>
      <w:r>
        <w:rPr>
          <w:b w:val="0"/>
          <w:sz w:val="20"/>
        </w:rPr>
        <w:t>Le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L’ÉMETTEUR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SALARIÉ / STAGIAIRE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https://juridique-travail.com/attestation-d'activite-professionnelle/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attestation-d'activite-professionnelle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